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 zz s se 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ablaze    </w:t>
      </w:r>
      <w:r>
        <w:t xml:space="preserve">   abuse    </w:t>
      </w:r>
      <w:r>
        <w:t xml:space="preserve">   advisor    </w:t>
      </w:r>
      <w:r>
        <w:t xml:space="preserve">   amaze    </w:t>
      </w:r>
      <w:r>
        <w:t xml:space="preserve">   amuse    </w:t>
      </w:r>
      <w:r>
        <w:t xml:space="preserve">   anxiety    </w:t>
      </w:r>
      <w:r>
        <w:t xml:space="preserve">   appease    </w:t>
      </w:r>
      <w:r>
        <w:t xml:space="preserve">   appetiser    </w:t>
      </w:r>
      <w:r>
        <w:t xml:space="preserve">   applause    </w:t>
      </w:r>
      <w:r>
        <w:t xml:space="preserve">   appraise    </w:t>
      </w:r>
      <w:r>
        <w:t xml:space="preserve">   blasé    </w:t>
      </w:r>
      <w:r>
        <w:t xml:space="preserve">   cause    </w:t>
      </w:r>
      <w:r>
        <w:t xml:space="preserve">   dazzling    </w:t>
      </w:r>
      <w:r>
        <w:t xml:space="preserve">   desirable    </w:t>
      </w:r>
      <w:r>
        <w:t xml:space="preserve">   disease    </w:t>
      </w:r>
      <w:r>
        <w:t xml:space="preserve">   enclose    </w:t>
      </w:r>
      <w:r>
        <w:t xml:space="preserve">   excuse    </w:t>
      </w:r>
      <w:r>
        <w:t xml:space="preserve">   exercise    </w:t>
      </w:r>
      <w:r>
        <w:t xml:space="preserve">   freeze    </w:t>
      </w:r>
      <w:r>
        <w:t xml:space="preserve">   gaze    </w:t>
      </w:r>
      <w:r>
        <w:t xml:space="preserve">   grease    </w:t>
      </w:r>
      <w:r>
        <w:t xml:space="preserve">   lose    </w:t>
      </w:r>
      <w:r>
        <w:t xml:space="preserve">   organise    </w:t>
      </w:r>
      <w:r>
        <w:t xml:space="preserve">   position    </w:t>
      </w:r>
      <w:r>
        <w:t xml:space="preserve">   sausages    </w:t>
      </w:r>
      <w:r>
        <w:t xml:space="preserve">   scissors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zz s se ss</dc:title>
  <dcterms:created xsi:type="dcterms:W3CDTF">2021-10-11T22:43:05Z</dcterms:created>
  <dcterms:modified xsi:type="dcterms:W3CDTF">2021-10-11T22:43:05Z</dcterms:modified>
</cp:coreProperties>
</file>