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zak</w:t>
      </w:r>
    </w:p>
    <w:p>
      <w:pPr>
        <w:pStyle w:val="Questions"/>
      </w:pPr>
      <w:r>
        <w:t xml:space="preserve">1. ERFRNECEE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ERFRE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ETFZLEIRIR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FEORNNI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EFRIFD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FNEEREPECR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NTSFRARE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FFNEDTREI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NESGUFIRF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EFODFER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IUNOFSCERO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RINEFECNE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ERFPER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CFEIERCMURCEN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UGESFNFRI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</dc:title>
  <dcterms:created xsi:type="dcterms:W3CDTF">2021-10-11T22:42:31Z</dcterms:created>
  <dcterms:modified xsi:type="dcterms:W3CDTF">2021-10-11T22:42:31Z</dcterms:modified>
</cp:coreProperties>
</file>