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mum    </w:t>
      </w:r>
      <w:r>
        <w:t xml:space="preserve">   tub    </w:t>
      </w:r>
      <w:r>
        <w:t xml:space="preserve">   cute    </w:t>
      </w:r>
      <w:r>
        <w:t xml:space="preserve">   dull    </w:t>
      </w:r>
      <w:r>
        <w:t xml:space="preserve">   heidi    </w:t>
      </w:r>
      <w:r>
        <w:t xml:space="preserve">   pure    </w:t>
      </w:r>
      <w:r>
        <w:t xml:space="preserve">   music    </w:t>
      </w:r>
      <w:r>
        <w:t xml:space="preserve">   pink    </w:t>
      </w:r>
      <w:r>
        <w:t xml:space="preserve">   baby    </w:t>
      </w:r>
      <w:r>
        <w:t xml:space="preserve">   mend    </w:t>
      </w:r>
      <w:r>
        <w:t xml:space="preserve">   water    </w:t>
      </w:r>
      <w:r>
        <w:t xml:space="preserve">   sad    </w:t>
      </w:r>
      <w:r>
        <w:t xml:space="preserve">   happy    </w:t>
      </w:r>
      <w:r>
        <w:t xml:space="preserve">   smile    </w:t>
      </w:r>
      <w:r>
        <w:t xml:space="preserve">   acro    </w:t>
      </w:r>
      <w:r>
        <w:t xml:space="preserve">   burger    </w:t>
      </w:r>
      <w:r>
        <w:t xml:space="preserve">   chips    </w:t>
      </w:r>
      <w:r>
        <w:t xml:space="preserve">   fish    </w:t>
      </w:r>
      <w:r>
        <w:t xml:space="preserve">   pizza    </w:t>
      </w:r>
      <w:r>
        <w:t xml:space="preserve">   bus    </w:t>
      </w:r>
      <w:r>
        <w:t xml:space="preserve">   train    </w:t>
      </w:r>
      <w:r>
        <w:t xml:space="preserve">   sausage    </w:t>
      </w:r>
      <w:r>
        <w:t xml:space="preserve">   meat    </w:t>
      </w:r>
      <w:r>
        <w:t xml:space="preserve">   egg    </w:t>
      </w:r>
      <w:r>
        <w:t xml:space="preserve">   sandwich    </w:t>
      </w:r>
      <w:r>
        <w:t xml:space="preserve">   bread    </w:t>
      </w:r>
      <w:r>
        <w:t xml:space="preserve">   tomato    </w:t>
      </w:r>
      <w:r>
        <w:t xml:space="preserve">   cheese    </w:t>
      </w:r>
      <w:r>
        <w:t xml:space="preserve">   butter    </w:t>
      </w:r>
      <w:r>
        <w:t xml:space="preserve">   ham    </w:t>
      </w:r>
      <w:r>
        <w:t xml:space="preserve">   game    </w:t>
      </w:r>
      <w:r>
        <w:t xml:space="preserve">   trampoline    </w:t>
      </w:r>
      <w:r>
        <w:t xml:space="preserve">   scooter    </w:t>
      </w:r>
      <w:r>
        <w:t xml:space="preserve">   bike    </w:t>
      </w:r>
      <w:r>
        <w:t xml:space="preserve">   car    </w:t>
      </w:r>
      <w:r>
        <w:t xml:space="preserve">   house    </w:t>
      </w:r>
      <w:r>
        <w:t xml:space="preserve">   mango    </w:t>
      </w:r>
      <w:r>
        <w:t xml:space="preserve">   banana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zara</dc:title>
  <dcterms:created xsi:type="dcterms:W3CDTF">2021-10-11T22:41:38Z</dcterms:created>
  <dcterms:modified xsi:type="dcterms:W3CDTF">2021-10-11T22:41:38Z</dcterms:modified>
</cp:coreProperties>
</file>