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 supa dupa awesome crossword of 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narrow strap used for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rule as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charge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messenger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expressing a doubt or choice between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require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freedom from disturbance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that represents or stands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fundamental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massage or squeeze with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moisture that falls in visible separate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portion of an object or materiel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 supa dupa awesome crossword of homophones</dc:title>
  <dcterms:created xsi:type="dcterms:W3CDTF">2021-10-11T22:43:12Z</dcterms:created>
  <dcterms:modified xsi:type="dcterms:W3CDTF">2021-10-11T22:43:12Z</dcterms:modified>
</cp:coreProperties>
</file>