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 word search of supa dupa awesome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cymbal    </w:t>
      </w:r>
      <w:r>
        <w:t xml:space="preserve">   knead    </w:t>
      </w:r>
      <w:r>
        <w:t xml:space="preserve">   need    </w:t>
      </w:r>
      <w:r>
        <w:t xml:space="preserve">   peace    </w:t>
      </w:r>
      <w:r>
        <w:t xml:space="preserve">   piece    </w:t>
      </w:r>
      <w:r>
        <w:t xml:space="preserve">   principal    </w:t>
      </w:r>
      <w:r>
        <w:t xml:space="preserve">   principle    </w:t>
      </w:r>
      <w:r>
        <w:t xml:space="preserve">   profit    </w:t>
      </w:r>
      <w:r>
        <w:t xml:space="preserve">   prophet    </w:t>
      </w:r>
      <w:r>
        <w:t xml:space="preserve">   rain    </w:t>
      </w:r>
      <w:r>
        <w:t xml:space="preserve">   reign    </w:t>
      </w:r>
      <w:r>
        <w:t xml:space="preserve">   rein    </w:t>
      </w:r>
      <w:r>
        <w:t xml:space="preserve">   symbol    </w:t>
      </w:r>
      <w:r>
        <w:t xml:space="preserve">   weather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word search of supa dupa awesome homophones</dc:title>
  <dcterms:created xsi:type="dcterms:W3CDTF">2021-10-11T22:43:10Z</dcterms:created>
  <dcterms:modified xsi:type="dcterms:W3CDTF">2021-10-11T22:43:10Z</dcterms:modified>
</cp:coreProperties>
</file>