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baby zebras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stripes do mountain zebras have on their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zebras mostly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strips does the grevy zebra have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are zebra very closely related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largest zebra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do female zebras carry their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they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most prominent feature of zebras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hoofs do zebras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family groups known 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zebra</dc:title>
  <dcterms:created xsi:type="dcterms:W3CDTF">2021-10-11T22:42:18Z</dcterms:created>
  <dcterms:modified xsi:type="dcterms:W3CDTF">2021-10-11T22:42:18Z</dcterms:modified>
</cp:coreProperties>
</file>