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zodiacs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aquarius    </w:t>
      </w:r>
      <w:r>
        <w:t xml:space="preserve">   capricorn    </w:t>
      </w:r>
      <w:r>
        <w:t xml:space="preserve">   sagittarius    </w:t>
      </w:r>
      <w:r>
        <w:t xml:space="preserve">   virgo    </w:t>
      </w:r>
      <w:r>
        <w:t xml:space="preserve">   cancer    </w:t>
      </w:r>
      <w:r>
        <w:t xml:space="preserve">   gemini    </w:t>
      </w:r>
      <w:r>
        <w:t xml:space="preserve">   taurus    </w:t>
      </w:r>
      <w:r>
        <w:t xml:space="preserve">   pisces    </w:t>
      </w:r>
      <w:r>
        <w:t xml:space="preserve">   libra    </w:t>
      </w:r>
      <w:r>
        <w:t xml:space="preserve">   aries    </w:t>
      </w:r>
      <w:r>
        <w:t xml:space="preserve">   scorpio    </w:t>
      </w:r>
      <w:r>
        <w:t xml:space="preserve">   leo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zodiacs crossword</dc:title>
  <dcterms:created xsi:type="dcterms:W3CDTF">2021-10-11T22:44:03Z</dcterms:created>
  <dcterms:modified xsi:type="dcterms:W3CDTF">2021-10-11T22:44:03Z</dcterms:modified>
</cp:coreProperties>
</file>