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zoeloes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wou zoeloe doodmaak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 jong zoeloe meisie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zoeloes se 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tufts van koeie se sterte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histories is jag behandel soos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word deur getroude mans gedra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n generaal in zoeloe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heel belangerikste vir zoeloes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dra knielengte-koevertrok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dra n swanger vrou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kom die meeste voor in die valleie van die tugela rivier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voorskoot wat deur mans gedra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zoeloes</dc:title>
  <dcterms:created xsi:type="dcterms:W3CDTF">2021-10-11T22:43:43Z</dcterms:created>
  <dcterms:modified xsi:type="dcterms:W3CDTF">2021-10-11T22:43:43Z</dcterms:modified>
</cp:coreProperties>
</file>