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flexible    </w:t>
      </w:r>
      <w:r>
        <w:t xml:space="preserve">   rigid    </w:t>
      </w:r>
      <w:r>
        <w:t xml:space="preserve">   listen    </w:t>
      </w:r>
      <w:r>
        <w:t xml:space="preserve">   talk    </w:t>
      </w:r>
      <w:r>
        <w:t xml:space="preserve">   unexpected    </w:t>
      </w:r>
      <w:r>
        <w:t xml:space="preserve">   expected    </w:t>
      </w:r>
      <w:r>
        <w:t xml:space="preserve">   self regulation    </w:t>
      </w:r>
      <w:r>
        <w:t xml:space="preserve">   behaviors    </w:t>
      </w:r>
      <w:r>
        <w:t xml:space="preserve">   colors    </w:t>
      </w:r>
      <w:r>
        <w:t xml:space="preserve">   emotions    </w:t>
      </w:r>
      <w:r>
        <w:t xml:space="preserve">   scared    </w:t>
      </w:r>
      <w:r>
        <w:t xml:space="preserve">   walk    </w:t>
      </w:r>
      <w:r>
        <w:t xml:space="preserve">   yoga    </w:t>
      </w:r>
      <w:r>
        <w:t xml:space="preserve">   water    </w:t>
      </w:r>
      <w:r>
        <w:t xml:space="preserve">   rip paper    </w:t>
      </w:r>
      <w:r>
        <w:t xml:space="preserve">   take a break    </w:t>
      </w:r>
      <w:r>
        <w:t xml:space="preserve">   exercise    </w:t>
      </w:r>
      <w:r>
        <w:t xml:space="preserve">   coloring    </w:t>
      </w:r>
      <w:r>
        <w:t xml:space="preserve">   stress ball    </w:t>
      </w:r>
      <w:r>
        <w:t xml:space="preserve">   deep breaths    </w:t>
      </w:r>
      <w:r>
        <w:t xml:space="preserve">   coping skills    </w:t>
      </w:r>
      <w:r>
        <w:t xml:space="preserve">   shy    </w:t>
      </w:r>
      <w:r>
        <w:t xml:space="preserve">   okay    </w:t>
      </w:r>
      <w:r>
        <w:t xml:space="preserve">   terrified    </w:t>
      </w:r>
      <w:r>
        <w:t xml:space="preserve">   bored    </w:t>
      </w:r>
      <w:r>
        <w:t xml:space="preserve">   nervous    </w:t>
      </w:r>
      <w:r>
        <w:t xml:space="preserve">   anxious    </w:t>
      </w:r>
      <w:r>
        <w:t xml:space="preserve">   sick    </w:t>
      </w:r>
      <w:r>
        <w:t xml:space="preserve">   focused    </w:t>
      </w:r>
      <w:r>
        <w:t xml:space="preserve">   relaxed    </w:t>
      </w:r>
      <w:r>
        <w:t xml:space="preserve">   annoyed    </w:t>
      </w:r>
      <w:r>
        <w:t xml:space="preserve">   calm    </w:t>
      </w:r>
      <w:r>
        <w:t xml:space="preserve">   mean    </w:t>
      </w:r>
      <w:r>
        <w:t xml:space="preserve">   frustrated    </w:t>
      </w:r>
      <w:r>
        <w:t xml:space="preserve">   happy    </w:t>
      </w:r>
      <w:r>
        <w:t xml:space="preserve">   sad    </w:t>
      </w:r>
      <w:r>
        <w:t xml:space="preserve">   angry    </w:t>
      </w:r>
      <w:r>
        <w:t xml:space="preserve">   greeen    </w:t>
      </w:r>
      <w:r>
        <w:t xml:space="preserve">   yellow    </w:t>
      </w:r>
      <w:r>
        <w:t xml:space="preserve">   blue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</dc:title>
  <dcterms:created xsi:type="dcterms:W3CDTF">2021-10-11T22:43:52Z</dcterms:created>
  <dcterms:modified xsi:type="dcterms:W3CDTF">2021-10-11T22:43:52Z</dcterms:modified>
</cp:coreProperties>
</file>