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readytowork    </w:t>
      </w:r>
      <w:r>
        <w:t xml:space="preserve">   expected    </w:t>
      </w:r>
      <w:r>
        <w:t xml:space="preserve">   unexpected    </w:t>
      </w:r>
      <w:r>
        <w:t xml:space="preserve">   bluezone    </w:t>
      </w:r>
      <w:r>
        <w:t xml:space="preserve">   sad    </w:t>
      </w:r>
      <w:r>
        <w:t xml:space="preserve">   happy    </w:t>
      </w:r>
      <w:r>
        <w:t xml:space="preserve">   yellowzone    </w:t>
      </w:r>
      <w:r>
        <w:t xml:space="preserve">   greenzone    </w:t>
      </w:r>
      <w:r>
        <w:t xml:space="preserve">   focused    </w:t>
      </w:r>
      <w:r>
        <w:t xml:space="preserve">   angry    </w:t>
      </w:r>
      <w:r>
        <w:t xml:space="preserve">   frustrated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2021-10-11T22:44:27Z</dcterms:created>
  <dcterms:modified xsi:type="dcterms:W3CDTF">2021-10-11T22:44:27Z</dcterms:modified>
</cp:coreProperties>
</file>