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zonkey scramble </w:t>
      </w:r>
    </w:p>
    <w:p>
      <w:pPr>
        <w:pStyle w:val="Questions"/>
      </w:pPr>
      <w:r>
        <w:t xml:space="preserve">1. ZABRE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EOYDKN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MANI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TEISSPR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EOSVH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OSPGFNRIF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NYKZOE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MMLMAA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ANALMI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VBRROEHIE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RDSRNCGSOEBEI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zonkey scramble </dc:title>
  <dcterms:created xsi:type="dcterms:W3CDTF">2021-10-11T22:43:33Z</dcterms:created>
  <dcterms:modified xsi:type="dcterms:W3CDTF">2021-10-11T22:43:33Z</dcterms:modified>
</cp:coreProperties>
</file>