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visitors    </w:t>
      </w:r>
      <w:r>
        <w:t xml:space="preserve">   food    </w:t>
      </w:r>
      <w:r>
        <w:t xml:space="preserve">   python    </w:t>
      </w:r>
      <w:r>
        <w:t xml:space="preserve">   alligators    </w:t>
      </w:r>
      <w:r>
        <w:t xml:space="preserve">   Blanco    </w:t>
      </w:r>
      <w:r>
        <w:t xml:space="preserve">   zookeepers    </w:t>
      </w:r>
      <w:r>
        <w:t xml:space="preserve">   lemmings    </w:t>
      </w:r>
      <w:r>
        <w:t xml:space="preserve">   gorillas    </w:t>
      </w:r>
      <w:r>
        <w:t xml:space="preserve">   nutria    </w:t>
      </w:r>
      <w:r>
        <w:t xml:space="preserve">   modern    </w:t>
      </w:r>
      <w:r>
        <w:t xml:space="preserve">   habitats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</dc:title>
  <dcterms:created xsi:type="dcterms:W3CDTF">2021-10-11T22:44:40Z</dcterms:created>
  <dcterms:modified xsi:type="dcterms:W3CDTF">2021-10-11T22:44:40Z</dcterms:modified>
</cp:coreProperties>
</file>