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bats    </w:t>
      </w:r>
      <w:r>
        <w:t xml:space="preserve">   bear    </w:t>
      </w:r>
      <w:r>
        <w:t xml:space="preserve">   elephant    </w:t>
      </w:r>
      <w:r>
        <w:t xml:space="preserve">   giraffe    </w:t>
      </w:r>
      <w:r>
        <w:t xml:space="preserve">   hippoptamus    </w:t>
      </w:r>
      <w:r>
        <w:t xml:space="preserve">   koala    </w:t>
      </w:r>
      <w:r>
        <w:t xml:space="preserve">   lion    </w:t>
      </w:r>
      <w:r>
        <w:t xml:space="preserve">   monkey    </w:t>
      </w:r>
      <w:r>
        <w:t xml:space="preserve">   panda    </w:t>
      </w:r>
      <w:r>
        <w:t xml:space="preserve">   panther    </w:t>
      </w:r>
      <w:r>
        <w:t xml:space="preserve">   penguins    </w:t>
      </w:r>
      <w:r>
        <w:t xml:space="preserve">   rhinoceros    </w:t>
      </w:r>
      <w:r>
        <w:t xml:space="preserve">   shark    </w:t>
      </w:r>
      <w:r>
        <w:t xml:space="preserve">   tiger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2021-10-11T22:44:43Z</dcterms:created>
  <dcterms:modified xsi:type="dcterms:W3CDTF">2021-10-11T22:44:43Z</dcterms:modified>
</cp:coreProperties>
</file>