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is on Australi's emblem?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likes to swing on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very loyal to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bird has a crest?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loves to sleep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has 7 bones in it's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animal is both a sea animal and a land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animal has a inbuilt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is part of the cat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bird likes to sleep during the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has a long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has a mane?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sea animal has whiskers?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 has a horn?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slithers?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likes to jump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likes to burrow?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 has 2 humps?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animal has unique stripes?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relative of the monkey?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zoo animals</dc:title>
  <dcterms:created xsi:type="dcterms:W3CDTF">2021-10-10T23:46:19Z</dcterms:created>
  <dcterms:modified xsi:type="dcterms:W3CDTF">2021-10-10T23:46:19Z</dcterms:modified>
</cp:coreProperties>
</file>