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camel    </w:t>
      </w: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emu    </w:t>
      </w:r>
      <w:r>
        <w:t xml:space="preserve">   giraffe    </w:t>
      </w:r>
      <w:r>
        <w:t xml:space="preserve">   kangaroo    </w:t>
      </w:r>
      <w:r>
        <w:t xml:space="preserve">   lion    </w:t>
      </w:r>
      <w:r>
        <w:t xml:space="preserve">   monkey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2021-10-11T22:43:56Z</dcterms:created>
  <dcterms:modified xsi:type="dcterms:W3CDTF">2021-10-11T22:43:56Z</dcterms:modified>
</cp:coreProperties>
</file>