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penguins    </w:t>
      </w:r>
      <w:r>
        <w:t xml:space="preserve">   seals    </w:t>
      </w:r>
      <w:r>
        <w:t xml:space="preserve">   sea turtles    </w:t>
      </w:r>
      <w:r>
        <w:t xml:space="preserve">   walrus    </w:t>
      </w:r>
      <w:r>
        <w:t xml:space="preserve">   camels    </w:t>
      </w:r>
      <w:r>
        <w:t xml:space="preserve">   tigers    </w:t>
      </w:r>
      <w:r>
        <w:t xml:space="preserve">   polar bears    </w:t>
      </w:r>
      <w:r>
        <w:t xml:space="preserve">   pandas    </w:t>
      </w:r>
      <w:r>
        <w:t xml:space="preserve">   zebras    </w:t>
      </w:r>
      <w:r>
        <w:t xml:space="preserve">   lions    </w:t>
      </w:r>
      <w:r>
        <w:t xml:space="preserve">   kangaroos    </w:t>
      </w:r>
      <w:r>
        <w:t xml:space="preserve">   monkeys    </w:t>
      </w:r>
      <w:r>
        <w:t xml:space="preserve">   ducks    </w:t>
      </w:r>
      <w:r>
        <w:t xml:space="preserve">   flamingos    </w:t>
      </w:r>
      <w:r>
        <w:t xml:space="preserve">   hippo    </w:t>
      </w:r>
      <w:r>
        <w:t xml:space="preserve">   rhino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2021-10-11T22:44:14Z</dcterms:created>
  <dcterms:modified xsi:type="dcterms:W3CDTF">2021-10-11T22:44:14Z</dcterms:modified>
</cp:coreProperties>
</file>