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white tiger    </w:t>
      </w:r>
      <w:r>
        <w:t xml:space="preserve">   wallaby    </w:t>
      </w:r>
      <w:r>
        <w:t xml:space="preserve">   tiger    </w:t>
      </w:r>
      <w:r>
        <w:t xml:space="preserve">   rhinoceros    </w:t>
      </w:r>
      <w:r>
        <w:t xml:space="preserve">   polar bear    </w:t>
      </w:r>
      <w:r>
        <w:t xml:space="preserve">   penguin    </w:t>
      </w:r>
      <w:r>
        <w:t xml:space="preserve">   panther    </w:t>
      </w:r>
      <w:r>
        <w:t xml:space="preserve">   ostrich    </w:t>
      </w:r>
      <w:r>
        <w:t xml:space="preserve">   monkey    </w:t>
      </w:r>
      <w:r>
        <w:t xml:space="preserve">   meerkat    </w:t>
      </w:r>
      <w:r>
        <w:t xml:space="preserve">   lion    </w:t>
      </w:r>
      <w:r>
        <w:t xml:space="preserve">   leopard    </w:t>
      </w:r>
      <w:r>
        <w:t xml:space="preserve">   koala    </w:t>
      </w:r>
      <w:r>
        <w:t xml:space="preserve">   jaguar    </w:t>
      </w:r>
      <w:r>
        <w:t xml:space="preserve">   hyena    </w:t>
      </w:r>
      <w:r>
        <w:t xml:space="preserve">   hippopotamus    </w:t>
      </w:r>
      <w:r>
        <w:t xml:space="preserve">   gorilla    </w:t>
      </w:r>
      <w:r>
        <w:t xml:space="preserve">   giraffe    </w:t>
      </w:r>
      <w:r>
        <w:t xml:space="preserve">   flamingo    </w:t>
      </w:r>
      <w:r>
        <w:t xml:space="preserve">   emu    </w:t>
      </w:r>
      <w:r>
        <w:t xml:space="preserve">   elephant    </w:t>
      </w:r>
      <w:r>
        <w:t xml:space="preserve">   dolphin    </w:t>
      </w:r>
      <w:r>
        <w:t xml:space="preserve">   crocodile    </w:t>
      </w:r>
      <w:r>
        <w:t xml:space="preserve">   chimpanzee    </w:t>
      </w:r>
      <w:r>
        <w:t xml:space="preserve">   cheeter    </w:t>
      </w:r>
      <w:r>
        <w:t xml:space="preserve">   beaver    </w:t>
      </w:r>
      <w:r>
        <w:t xml:space="preserve">   bear    </w:t>
      </w:r>
      <w:r>
        <w:t xml:space="preserve">   baboon    </w:t>
      </w:r>
      <w:r>
        <w:t xml:space="preserve">   antelope    </w:t>
      </w:r>
      <w:r>
        <w:t xml:space="preserve">   ant    </w:t>
      </w:r>
      <w:r>
        <w:t xml:space="preserve">   alligator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2021-10-11T22:44:17Z</dcterms:created>
  <dcterms:modified xsi:type="dcterms:W3CDTF">2021-10-11T22:44:17Z</dcterms:modified>
</cp:coreProperties>
</file>