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zorg en technologie.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kosten    </w:t>
      </w:r>
      <w:r>
        <w:t xml:space="preserve">   wetten    </w:t>
      </w:r>
      <w:r>
        <w:t xml:space="preserve">   kwaliteit    </w:t>
      </w:r>
      <w:r>
        <w:t xml:space="preserve">   robot    </w:t>
      </w:r>
      <w:r>
        <w:t xml:space="preserve">   privacy    </w:t>
      </w:r>
      <w:r>
        <w:t xml:space="preserve">   internet    </w:t>
      </w:r>
      <w:r>
        <w:t xml:space="preserve">   gezondheidsapps    </w:t>
      </w:r>
      <w:r>
        <w:t xml:space="preserve">   risico    </w:t>
      </w:r>
      <w:r>
        <w:t xml:space="preserve">   serious gaming    </w:t>
      </w:r>
      <w:r>
        <w:t xml:space="preserve">   sensoren    </w:t>
      </w:r>
      <w:r>
        <w:t xml:space="preserve">   m-health    </w:t>
      </w:r>
      <w:r>
        <w:t xml:space="preserve">   elektronisch    </w:t>
      </w:r>
      <w:r>
        <w:t xml:space="preserve">   domotica    </w:t>
      </w:r>
      <w:r>
        <w:t xml:space="preserve">   e-health    </w:t>
      </w:r>
      <w:r>
        <w:t xml:space="preserve">   robotica    </w:t>
      </w:r>
      <w:r>
        <w:t xml:space="preserve">   technologie    </w:t>
      </w:r>
      <w:r>
        <w:t xml:space="preserve">   telemonitoring    </w:t>
      </w:r>
      <w:r>
        <w:t xml:space="preserve">   webwerkstuk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zorg en technologie.</dc:title>
  <dcterms:created xsi:type="dcterms:W3CDTF">2021-10-11T22:45:00Z</dcterms:created>
  <dcterms:modified xsi:type="dcterms:W3CDTF">2021-10-11T22:45:00Z</dcterms:modified>
</cp:coreProperties>
</file>