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zulu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sport do you break your back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sport do you ride on the rode?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sport do you 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do you use a racket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 you play with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is defense?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 you play with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 you do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 you run etc..?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do you use a bat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 you tackle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sports</dc:title>
  <dcterms:created xsi:type="dcterms:W3CDTF">2021-10-11T22:45:15Z</dcterms:created>
  <dcterms:modified xsi:type="dcterms:W3CDTF">2021-10-11T22:45:15Z</dcterms:modified>
</cp:coreProperties>
</file>